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сентября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1313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Тогачева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Родиона Валентиновича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2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Тогачев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6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40404001365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04.04.2024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Тогачев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Тогачев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04.04.2024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ВУ;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Тогачев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Тогачев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Тогачева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Родиона Валентиновича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 xml:space="preserve">одной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0412365400765013132420116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4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4rplc-35">
    <w:name w:val="cat-UserDefined grp-2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